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214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624056753.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86250624056753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0412365400665002142620155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